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GEOLOGY OF CALIFORNIA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GEOLOGY OF CALIFORNIA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本书出售、求购地址：https://www.jiaokey.com/book/detail/40369990.html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关键词搜索：https://www.jiaokey.com/tag/GEOLOGY OF CALIFORNIA.html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