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GOES UP THE GLOBAL ASSAULT ON OUR ATMOSPHERE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GOES UP THE GLOBAL ASSAULT ON OUR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本书出售、求购地址：https://www.jiaokey.com/book/detail/40369895.html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关键词搜索：https://www.jiaokey.com/tag/WHAT GOES UP THE GLOBAL ASSAULT ON OUR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