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REFLECTION SEISMOLOGY:THE CONTINENTAL CRUST GEODYNAMICS SERIES VOLUME 14</w:t>
      </w:r>
    </w:p>
    <w:p>
      <w:r>
        <w:rPr>
          <w:rFonts w:ascii="宋体" w:hAnsi="宋体" w:eastAsia="宋体"/>
          <w:sz w:val="24"/>
        </w:rPr>
        <w:t>AMERICAN GEOPHYSICAL UNION WASHINTON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REFLECTION SEISMOLOGY:THE CONTINENTAL CRUST GEODYNAMICS SERIES VOLUME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GEOPHYSICAL UNION WASHINTON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D.C.1986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本书出售、求购地址：https://www.jiaokey.com/book/detail/40369823.html</w:t>
      </w:r>
    </w:p>
    <w:p>
      <w:r>
        <w:t>更多相关图书推荐：https://www.jiaokey.com</w:t>
      </w:r>
    </w:p>
    <w:p>
      <w:r>
        <w:t>AMERICAN GEOPHYSICAL UNION WASHINTON 其他作品：https://www.jiaokey.com/tag/AMERICAN GEOPHYSICAL UNION WASHINTON.html</w:t>
      </w:r>
    </w:p>
    <w:p>
      <w:r>
        <w:t>D.C.1986 出版图书：https://www.jiaokey.com/tag/D.C.1986.html</w:t>
      </w:r>
    </w:p>
    <w:p>
      <w:r>
        <w:t>关键词搜索：https://www.jiaokey.com/tag/REFLECTION SEISMOLOGY:THE CONTINENTAL CRUST GEODYNAMICS SERIES VOLUME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