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SURVEY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SURVEY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关键词搜索：https://www.jiaokey.com/tag/LAND SURVEY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