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Software Factory A Fourth Generation Software Engineering Environment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Software Factory A Fourth Generation Software Engineering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Software Factory A Fourth Generation Software Engineering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