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Design and Analysis of Algorithms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Design and Analysis of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本书出售、求购地址：https://www.jiaokey.com/book/detail/40369706.html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关键词搜索：https://www.jiaokey.com/tag/Introduction to The Design and Analysis of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