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Computability Theory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本书出售、求购地址：https://www.jiaokey.com/book/detail/40369704.html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关键词搜索：https://www.jiaokey.com/tag/Computability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