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PFS:Professional:Write and File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PFS:Professional:Write and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关键词搜索：https://www.jiaokey.com/tag/Advanced PFS:Professional:Write and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