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80386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80386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本书出售、求购地址：https://www.jiaokey.com/book/detail/40369669.html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关键词搜索：https://www.jiaokey.com/tag/Programming the 80386.html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