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Programming A Structured Approach Using PL/I and PL/C Third Edition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Programming A Structured Approach Using PL/I and PL/C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本书出售、求购地址：https://www.jiaokey.com/book/detail/40369668.html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关键词搜索：https://www.jiaokey.com/tag/An Introduction to Programming A Structured Approach Using PL/I and PL/C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