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Program Design A Foundation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Program Design A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本书出售、求购地址：https://www.jiaokey.com/book/detail/40369636.html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关键词搜索：https://www.jiaokey.com/tag/Parallel Program Design A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