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Assembler For The IBM PC and PC-XT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Assembler For The IBM PC and PC-XT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本书出售、求购地址：https://www.jiaokey.com/book/detail/40369631.html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关键词搜索：https://www.jiaokey.com/tag/Assembler For The IBM PC and PC-XT.html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