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Software For Control:Program Examples in C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Software For Control:Program Examples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关键词搜索：https://www.jiaokey.com/tag/Real-Time Software For Control:Program Examples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