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PL/I Programming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PL/I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关键词搜索：https://www.jiaokey.com/tag/Data Structures PL/I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