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Excel IBM PC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Excel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本书出售、求购地址：https://www.jiaokey.com/book/detail/40369626.html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关键词搜索：https://www.jiaokey.com/tag/Advanced Excel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