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Microcomputer Programming in Pascal and MC68000 Assembly Language on The IBM System 9000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Microcomputer Programming in Pascal and MC68000 Assembly Language on The IBM System 9000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Laboratory Microcomputer Programming in Pascal and MC68000 Assembly Language on The IBM System 9000.html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