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With Ada Second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With Ada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本书出售、求购地址：https://www.jiaokey.com/book/detail/40369619.html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关键词搜索：https://www.jiaokey.com/tag/Software Engineering With Ada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