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Programming For Learning and Teaching 50+Applications Programs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Programming For Learning and Teaching 50+Applications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本书出售、求购地址：https://www.jiaokey.com/book/detail/40369609.html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关键词搜索：https://www.jiaokey.com/tag/Apple Programming For Learning and Teaching 50+Applications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