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Programming Logic With An Introduction To The PL/CV Verifier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Programming Logic With An Introduction To The PL/CV Verifier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本书出售、求购地址：https://www.jiaokey.com/book/detail/40369602.html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Inc. 出版图书：https://www.jiaokey.com/tag/Inc..html</w:t>
      </w:r>
    </w:p>
    <w:p>
      <w:r>
        <w:t>关键词搜索：https://www.jiaokey.com/tag/A Programming Logic With An Introduction To The PL/CV Verifier.html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