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Software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Software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本书出售、求购地址：https://www.jiaokey.com/book/detail/40369600.html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关键词搜索：https://www.jiaokey.com/tag/Systems Software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