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DisplayWrite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DisplayWrite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本书出售、求购地址：https://www.jiaokey.com/book/detail/40369598.html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DisplayWrite.html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