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Software Development Assessing and Managing Security Risks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Software Development Assessing and Managing Security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本书出售、求购地址：https://www.jiaokey.com/book/detail/40369593.html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关键词搜索：https://www.jiaokey.com/tag/Security Software Development Assessing and Managing Security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