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 to Data Compression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 to Data Compression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本书出售、求购地址：https://www.jiaokey.com/book/detail/40369587.html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关键词搜索：https://www.jiaokey.com/tag/A Guide to Data Compression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