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Design The Semantic Modeling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Design The Semantic Modeling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关键词搜索：https://www.jiaokey.com/tag/Database Design The Semantic Modeling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