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Art and Science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Art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本书出售、求购地址：https://www.jiaokey.com/book/detail/40369579.html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关键词搜索：https://www.jiaokey.com/tag/Computer Security Art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