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Transaction Models for Advanced Applications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Transaction Models for Advanced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本书出售、求购地址：https://www.jiaokey.com/book/detail/40369562.html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关键词搜索：https://www.jiaokey.com/tag/Database Transaction Models for Advanced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