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CAMELOT AND AVALON A Distributed Transaction Facility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CAMELOT AND AVALON A Distributed Transaction Facility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本书出售、求购地址：https://www.jiaokey.com/book/detail/40369561.html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关键词搜索：https://www.jiaokey.com/tag/CAMELOT AND AVALON A Distributed Transaction Facility.html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