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Pattern Recognition Algorithms for Data Mining Scalability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Pattern Recognition Algorithms for Data Mining Scalability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 LLC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本书出售、求购地址：https://www.jiaokey.com/book/detail/40369551.html</w:t>
      </w:r>
    </w:p>
    <w:p>
      <w:r>
        <w:t>更多相关图书推荐：https://www.jiaokey.com</w:t>
      </w:r>
    </w:p>
    <w:p>
      <w:r>
        <w:t>CRC Press LLC 出版图书：https://www.jiaokey.com/tag/CRC Press LLC.html</w:t>
      </w:r>
    </w:p>
    <w:p>
      <w:r>
        <w:t>关键词搜索：https://www.jiaokey.com/tag/Pattern Recognition Algorithms for Data Mining Scalability.html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