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DISCOVERY WITH SUPPORT VECTOR MACHINES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DISCOVERY WITH SUPPORT VECTOR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本书出售、求购地址：https://www.jiaokey.com/book/detail/40369544.html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关键词搜索：https://www.jiaokey.com/tag/KNOWLEDGE DISCOVERY WITH SUPPORT VECTOR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