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Data A Practical Guide to Exploratory Data Analysis and Data Mining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Data A Practical Guide to Exploratory Data Analysis and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关键词搜索：https://www.jiaokey.com/tag/Making Sense of Data A Practical Guide to Exploratory Data Analysis and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