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Semistructured Database Design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Semistructured Database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本书出售、求购地址：https://www.jiaokey.com/book/detail/40369539.html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关键词搜索：https://www.jiaokey.com/tag/Semistructured Database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