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Databases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本书出售、求购地址：https://www.jiaokey.com/book/detail/40369531.html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关键词搜索：https://www.jiaokey.com/tag/Object-Oriented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