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Model Patterns A Metadata Map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Model Patterns A Metadata 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本书出售、求购地址：https://www.jiaokey.com/book/detail/40369522.html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关键词搜索：https://www.jiaokey.com/tag/Data Model Patterns A Metadata 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