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4893 Sequences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4893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4893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