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1561 Lectures on Data Security Modern Cryptology in Theory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1561 Lectures on Data Security Modern Cryptology in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本书出售、求购地址：https://www.jiaokey.com/book/detail/40369508.html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1561 Lectures on Data Security Modern Cryptology in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