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3101 Computer Human Interaction 6th Asia Pacific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3101 Computer Human Interaction 6th Asia Pacific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本书出售、求购地址：https://www.jiaokey.com/book/detail/40369491.html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3101 Computer Human Interaction 6th Asia Pacific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