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4138 Wireless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4138 Wireless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4138 Wireless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