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本书出售、求购地址：https://www.jiaokey.com/book/detail/40369448.html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关键词搜索：https://www.jiaokey.com/tag/A Short History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