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Fertility and Sterility In Marriage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Fertility and Sterility In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本书出售、求购地址：https://www.jiaokey.com/book/detail/40369422.html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关键词搜索：https://www.jiaokey.com/tag/Fertility and Sterility In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