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CASS BUSINESS SCHOOL THE JOURNEY TO WORLD-CLASS 1966 ONWARDS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CASS BUSINESS SCHOOL THE JOURNEY TO WORLD-CLASS 1966 ONWARDS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本书出售、求购地址：https://www.jiaokey.com/book/detail/40369394.html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RISE OF CASS BUSINESS SCHOOL THE JOURNEY TO WORLD-CLASS 1966 ONWARDS.html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