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TEACHING ASSISTANT AND INTERNATIONAL TEACHING ASSISTANT DEVELOPMENT BEYOND MICRO TEACHING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TEACHING ASSISTANT AND INTERNATIONAL TEACHING ASSISTANT DEVELOPMENT BEYOND MICRO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关键词搜索：https://www.jiaokey.com/tag/STRATEGIES FOR TEACHING ASSISTANT AND INTERNATIONAL TEACHING ASSISTANT DEVELOPMENT BEYOND MICRO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