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EDUCATION IN COLLEGES AND UNIVERSITIES A TRANSDISCIPLINARY APPROACH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EDUCATION IN COLLEGES AND UNIVERSITIES A TRANSDISCIPLINARY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本书出售、求购地址：https://www.jiaokey.com/book/detail/40369381.html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关键词搜索：https://www.jiaokey.com/tag/MULTICULTURAL EDUCATION IN COLLEGES AND UNIVERSITIES A TRANSDISCIPLINARY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