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 CREATING SUCCESS THROUGH POSITIVE CHANGE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 CREATING SUCCESS THROUGH POSITIVE CHANGE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本书出售、求购地址：https://www.jiaokey.com/book/detail/40369379.html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关键词搜索：https://www.jiaokey.com/tag/CORNERSTONE CREATING SUCCESS THROUGH POSITIVE CHANGE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