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HIGHER EDUCATION SERVANT OF THE PEOPLE OR PROTECTOR OF SPECIAL INTERESTS?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HIGHER EDUCATION SERVANT OF THE PEOPLE OR PROTECTOR OF SPECIAL INTERESTS?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本书出售、求购地址：https://www.jiaokey.com/book/detail/40369370.html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关键词搜索：https://www.jiaokey.com/tag/AMERICAN HIGHER EDUCATION SERVANT OF THE PEOPLE OR PROTECTOR OF SPECIAL INTERESTS?.html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