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GIFTED EDUCATION TEACHERS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GIFTED EDUCATION TEACHERS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本书出售、求购地址：https://www.jiaokey.com/book/detail/40369356.html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关键词搜索：https://www.jiaokey.com/tag/GIFTED EDUCATION TEACHERS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