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 LEARNING AND DEVELOPMENT THE MIRROR MAZE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 LEARNING AND DEVELOPMENT THE MIRROR MAZE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本书出售、求购地址：https://www.jiaokey.com/book/detail/40369344.html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关键词搜索：https://www.jiaokey.com/tag/TEACHER LEARNING AND DEVELOPMENT THE MIRROR MAZE.html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