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SCHOOLYEAR ACTIVITIES PLANNER TO ACCOMPANY TEACHING LANGUAGE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SCHOOLYEAR ACTIVITIES PLANNER TO ACCOMPANY TEACHING LANGUAGE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本书出售、求购地址：https://www.jiaokey.com/book/detail/40369332.html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关键词搜索：https://www.jiaokey.com/tag/SCHOOLYEAR ACTIVITIES PLANNER TO ACCOMPANY TEACHING LANGUAGE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