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IN AMERICA FOURTH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IN AMERICA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本书出售、求购地址：https://www.jiaokey.com/book/detail/40369310.html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关键词搜索：https://www.jiaokey.com/tag/EDUCATION IN AMERICA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