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EARLY CHILDHOOD EDUCATION TEACHING CHILDREN IN A DIVERSE SOCIETY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EARLY CHILDHOOD EDUCATION TEACHING CHILDREN IN A DIVERSE SOCIETY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本书出售、求购地址：https://www.jiaokey.com/book/detail/40369308.html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关键词搜索：https://www.jiaokey.com/tag/FOUNDATIONS OF EARLY CHILDHOOD EDUCATION TEACHING CHILDREN IN A DIVERSE SOCIETY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