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 TO READ RESPONSE JOURNALS THAT INCREASE COMPREHENSION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 TO READ RESPONSE JOURNALS THAT INCREASE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本书出售、求购地址：https://www.jiaokey.com/book/detail/40369299.html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关键词搜索：https://www.jiaokey.com/tag/THE WRITE TO READ RESPONSE JOURNALS THAT INCREASE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